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书名：磁性录音论文集</w:t>
      </w:r>
    </w:p>
    <w:p>
      <w:r>
        <w:t>作者：（苏）布尔高夫，В.А.主编；高善毅译</w:t>
      </w:r>
    </w:p>
    <w:p>
      <w:r>
        <w:t>出版社：北京：电影出版社</w:t>
      </w:r>
    </w:p>
    <w:p>
      <w:r>
        <w:t>出版日期：1963.12</w:t>
      </w:r>
    </w:p>
    <w:p>
      <w:r>
        <w:t>总页数：481</w:t>
      </w:r>
    </w:p>
    <w:p>
      <w:r>
        <w:t>更多请访问教客网: www.jiaokey.com</w:t>
      </w:r>
    </w:p>
    <w:p>
      <w:r>
        <w:t>磁性录音论文集 评论地址：https://www.jiaokey.com/book/detail/11200889.html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