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书名：东北平原区的地下水</w:t>
      </w:r>
    </w:p>
    <w:p>
      <w:r>
        <w:t>作者：黑龙江省地质局水文地质工程地质大队编</w:t>
      </w:r>
    </w:p>
    <w:p>
      <w:r>
        <w:t>出版社：北京：地质出版社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东北平原区的地下水 评论地址：https://www.jiaokey.com/book/detail/11200877.html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