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简易自制物理仪器</w:t>
      </w:r>
    </w:p>
    <w:p>
      <w:r>
        <w:rPr>
          <w:rFonts w:ascii="宋体" w:hAnsi="宋体" w:eastAsia="宋体"/>
          <w:sz w:val="24"/>
        </w:rPr>
        <w:t>（苏）雷库宁（Б.В.Рыкунин），（苏）雪凡尔金（Д.С.Шевелкин）著；朱凤德，祝尧仁译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0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简易自制物理仪器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（苏）雷库宁（Б.В.Рыкунин），（苏）雪凡尔金（Д.С.Шевелкин）著；朱凤德，祝尧仁译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物理学-教学仪器(学科: 制作) 教学仪器-物理学(学科: 制作)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本书出售、求购地址：https://www.jiaokey.com/book/detail/11200861.html</w:t>
      </w:r>
    </w:p>
    <w:p>
      <w:r>
        <w:t>更多相关图书推荐：https://www.jiaokey.com</w:t>
      </w:r>
    </w:p>
    <w:p>
      <w:r>
        <w:t>（苏）雷库宁（Б.В.Рыкунин），（苏）雪凡尔金（Д.С.Шевелкин）著；朱凤德，祝尧仁译 其他作品：https://www.jiaokey.com/tag/（苏）雷库宁（Б.В.Рыкунин），（苏）雪凡尔金（Д.С.Шевелкин）著；朱凤德，祝尧仁译.html</w:t>
      </w:r>
    </w:p>
    <w:p>
      <w:r>
        <w:t>新知识出版社 出版图书：https://www.jiaokey.com/tag/新知识出版社.html</w:t>
      </w:r>
    </w:p>
    <w:p>
      <w:r>
        <w:t>关键词搜索：https://www.jiaokey.com/tag/物理学-教学仪器(学科: 制作) 教学仪器-物理学(学科: 制作).html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