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欧美歌坛巨星成名金曲吉他弹唱</w:t>
      </w:r>
    </w:p>
    <w:p>
      <w:r>
        <w:rPr>
          <w:rFonts w:ascii="宋体" w:hAnsi="宋体" w:eastAsia="宋体"/>
          <w:sz w:val="24"/>
        </w:rPr>
        <w:t>王迪平编著；周力，陈继松译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欧美歌坛巨星成名金曲吉他弹唱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王迪平编著；周力，陈继松译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本书出售、求购地址：https://www.jiaokey.com/book/detail/11200822.html</w:t>
      </w:r>
    </w:p>
    <w:p>
      <w:r>
        <w:t>更多相关图书推荐：https://www.jiaokey.com</w:t>
      </w:r>
    </w:p>
    <w:p>
      <w:r>
        <w:t>王迪平编著；周力，陈继松译 其他作品：https://www.jiaokey.com/tag/王迪平编著；周力，陈继松译.html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关键词搜索：https://www.jiaokey.com/tag/欧美歌坛巨星成名金曲吉他弹唱.html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