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书名：二十世纪音乐精萃</w:t>
      </w:r>
    </w:p>
    <w:p>
      <w:r>
        <w:t>作者：（眠）温奈斯特朗（Wennerstrom，M.H.）著；蔡松琦译</w:t>
      </w:r>
    </w:p>
    <w:p>
      <w:r>
        <w:t>出版社：北京：人民音乐出版社</w:t>
      </w:r>
    </w:p>
    <w:p>
      <w:r>
        <w:t>出版日期：1989.08</w:t>
      </w:r>
    </w:p>
    <w:p>
      <w:r>
        <w:t>总页数：248</w:t>
      </w:r>
    </w:p>
    <w:p>
      <w:r>
        <w:t>更多请访问教客网: www.jiaokey.com</w:t>
      </w:r>
    </w:p>
    <w:p>
      <w:r>
        <w:t>二十世纪音乐精萃 评论地址：https://www.jiaokey.com/book/detail/11200818.html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