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同位素在生物学和农业中的应用</w:t>
      </w:r>
    </w:p>
    <w:p>
      <w:r>
        <w:rPr>
          <w:rFonts w:ascii="宋体" w:hAnsi="宋体" w:eastAsia="宋体"/>
          <w:sz w:val="24"/>
        </w:rPr>
        <w:t>（苏）库尔萨诺夫（А.Л.Кулсанов）著；凌治镛等译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同位素在生物学和农业中的应用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（苏）库尔萨诺夫（А.Л.Кулсанов）著；凌治镛等译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本书出售、求购地址：https://www.jiaokey.com/book/detail/11200817.html</w:t>
      </w:r>
    </w:p>
    <w:p>
      <w:r>
        <w:t>更多相关图书推荐：https://www.jiaokey.com</w:t>
      </w:r>
    </w:p>
    <w:p>
      <w:r>
        <w:t>（苏）库尔萨诺夫（А.Л.Кулсанов）著；凌治镛等译 其他作品：https://www.jiaokey.com/tag/（苏）库尔萨诺夫（А.Л.Кулсанов）著；凌治镛等译.html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关键词搜索：https://www.jiaokey.com/tag/同位素在生物学和农业中的应用.html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