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书名：绘图工具的选择和修磨</w:t>
      </w:r>
    </w:p>
    <w:p>
      <w:r>
        <w:t>作者：（苏）库捷尔宁（Г.П.Кутернин）著；李海译</w:t>
      </w:r>
    </w:p>
    <w:p>
      <w:r>
        <w:t>出版社：北京:测绘出版社,1956.10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绘图工具的选择和修磨 评论地址：https://www.jiaokey.com/book/detail/11200712.html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