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大学英语六级考试命题思路图示与考点突破</w:t>
      </w:r>
    </w:p>
    <w:p>
      <w:r>
        <w:rPr>
          <w:rFonts w:ascii="宋体" w:hAnsi="宋体" w:eastAsia="宋体"/>
          <w:sz w:val="24"/>
        </w:rPr>
        <w:t>吴玮翔主编；吴晓妹，史伏荣，张丹业，王全，吴玮翔，姚友本，房慧编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大学英语六级考试命题思路图示与考点突破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吴玮翔主编；吴晓妹，史伏荣，张丹业，王全，吴玮翔，姚友本，房慧编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本书出售、求购地址：https://www.jiaokey.com/book/detail/11200710.html</w:t>
      </w:r>
    </w:p>
    <w:p>
      <w:r>
        <w:t>更多相关图书推荐：https://www.jiaokey.com</w:t>
      </w:r>
    </w:p>
    <w:p>
      <w:r>
        <w:t>吴玮翔主编；吴晓妹，史伏荣，张丹业，王全，吴玮翔，姚友本，房慧编 其他作品：https://www.jiaokey.com/tag/吴玮翔主编；吴晓妹，史伏荣，张丹业，王全，吴玮翔，姚友本，房慧编.html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关键词搜索：https://www.jiaokey.com/tag/大学英语六级考试命题思路图示与考点突破.html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