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文学对抗哲学  从柏拉图到德里达</w:t>
      </w:r>
    </w:p>
    <w:p>
      <w:r>
        <w:rPr>
          <w:rFonts w:ascii="宋体" w:hAnsi="宋体" w:eastAsia="宋体"/>
          <w:sz w:val="24"/>
        </w:rPr>
        <w:t>（美）马克·爱德蒙森（M.Edmundson）著；王柏华，马晓冬译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文学对抗哲学  从柏拉图到德里达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（美）马克·爱德蒙森（M.Edmundson）著；王柏华，马晓冬译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本书出售、求购地址：https://www.jiaokey.com/book/detail/11200652.html</w:t>
      </w:r>
    </w:p>
    <w:p>
      <w:r>
        <w:t>更多相关图书推荐：https://www.jiaokey.com</w:t>
      </w:r>
    </w:p>
    <w:p>
      <w:r>
        <w:t>（美）马克·爱德蒙森（M.Edmundson）著；王柏华，马晓冬译 其他作品：https://www.jiaokey.com/tag/（美）马克·爱德蒙森（M.Edmundson）著；王柏华，马晓冬译.html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关键词搜索：https://www.jiaokey.com/tag/文学对抗哲学  从柏拉图到德里达.html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