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书名：官败身边人  记大牢里40巨贪</w:t>
      </w:r>
    </w:p>
    <w:p>
      <w:r>
        <w:t>作者：胡海良编著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总页数：307</w:t>
      </w:r>
    </w:p>
    <w:p>
      <w:r>
        <w:t>更多请访问教客网: www.jiaokey.com</w:t>
      </w:r>
    </w:p>
    <w:p>
      <w:r>
        <w:t>官败身边人  记大牢里40巨贪 评论地址：https://www.jiaokey.com/book/detail/11200644.html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