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开启阳光心扉  改变人生的十大思考</w:t>
      </w:r>
    </w:p>
    <w:p>
      <w:r>
        <w:rPr>
          <w:rFonts w:ascii="宋体" w:hAnsi="宋体" w:eastAsia="宋体"/>
          <w:sz w:val="24"/>
        </w:rPr>
        <w:t>（美）罗伯特·安东尼（Robert Anthony）著；胡传国译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开启阳光心扉  改变人生的十大思考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（美）罗伯特·安东尼（Robert Anthony）著；胡传国译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本书出售、求购地址：https://www.jiaokey.com/book/detail/11200621.html</w:t>
      </w:r>
    </w:p>
    <w:p>
      <w:r>
        <w:t>更多相关图书推荐：https://www.jiaokey.com</w:t>
      </w:r>
    </w:p>
    <w:p>
      <w:r>
        <w:t>（美）罗伯特·安东尼（Robert Anthony）著；胡传国译 其他作品：https://www.jiaokey.com/tag/（美）罗伯特·安东尼（Robert Anthony）著；胡传国译.html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关键词搜索：https://www.jiaokey.com/tag/开启阳光心扉  改变人生的十大思考.html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