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书名：癌症防治400答  肿瘤专家经验谈</w:t>
      </w:r>
    </w:p>
    <w:p>
      <w:r>
        <w:t>作者:陈继跃，陈运贤主编；广州市抗癌协会编</w:t>
      </w:r>
    </w:p>
    <w:p>
      <w:r>
        <w:t>出版社:广州：广东科技出版社</w:t>
      </w:r>
    </w:p>
    <w:p>
      <w:r>
        <w:t>出版日期：2003.01</w:t>
      </w:r>
    </w:p>
    <w:p>
      <w:r>
        <w:t>总页数：232</w:t>
      </w:r>
    </w:p>
    <w:p>
      <w:r>
        <w:t>更多请访问教客网:www.jiaokey.com</w:t>
      </w:r>
    </w:p>
    <w:p>
      <w:r>
        <w:t>癌症防治400答  肿瘤专家经验谈评论地址：https://www.jiaokey.com/book/detail/11200598.html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