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书名：这样逃生最有效  58种危急状态自救指南</w:t>
      </w:r>
    </w:p>
    <w:p>
      <w:r>
        <w:t>作者:叶轻舟编著</w:t>
      </w:r>
    </w:p>
    <w:p>
      <w:r>
        <w:t>出版社:长春：吉林人民出版社</w:t>
      </w:r>
    </w:p>
    <w:p>
      <w:r>
        <w:t>出版日期：2003.01</w:t>
      </w:r>
    </w:p>
    <w:p>
      <w:r>
        <w:t>总页数：352</w:t>
      </w:r>
    </w:p>
    <w:p>
      <w:r>
        <w:t>更多请访问教客网:www.jiaokey.com</w:t>
      </w:r>
    </w:p>
    <w:p>
      <w:r>
        <w:t>这样逃生最有效  58种危急状态自救指南评论地址：https://www.jiaokey.com/book/detail/11200594.html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