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制胜数学奥林匹克</w:t>
      </w:r>
    </w:p>
    <w:p>
      <w:r>
        <w:rPr>
          <w:rFonts w:ascii="宋体" w:hAnsi="宋体" w:eastAsia="宋体"/>
          <w:sz w:val="24"/>
        </w:rPr>
        <w:t>（美）E.洛桑斯基（Edward Lozansky），（美）C.鲁索（Cecil Rousseau）著；侯文华，张连芳译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制胜数学奥林匹克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（美）E.洛桑斯基（Edward Lozansky），（美）C.鲁索（Cecil Rousseau）著；侯文华，张连芳译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本书出售、求购地址：https://www.jiaokey.com/book/detail/11200583.html</w:t>
      </w:r>
    </w:p>
    <w:p>
      <w:r>
        <w:t>更多相关图书推荐：https://www.jiaokey.com</w:t>
      </w:r>
    </w:p>
    <w:p>
      <w:r>
        <w:t>（美）E.洛桑斯基（Edward Lozansky），（美）C.鲁索（Cecil Rousseau）著；侯文华，张连芳译 其他作品：https://www.jiaokey.com/tag/（美）E.洛桑斯基（Edward Lozansky），（美）C.鲁索（Cecil Rousseau）著；侯文华，张连芳译.html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关键词搜索：https://www.jiaokey.com/tag/制胜数学奥林匹克.html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