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4.5完全手册  案例教程篇</w:t>
      </w:r>
    </w:p>
    <w:p>
      <w:r>
        <w:rPr>
          <w:rFonts w:ascii="宋体" w:hAnsi="宋体" w:eastAsia="宋体"/>
          <w:sz w:val="24"/>
        </w:rPr>
        <w:t>（加拿大）Alias Wavefront公司编著；中青新世纪静影工作室翻译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4.5完全手册  案例教程篇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（加拿大）Alias Wavefront公司编著；中青新世纪静影工作室翻译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本书出售、求购地址：https://www.jiaokey.com/book/detail/11200555.html</w:t>
      </w:r>
    </w:p>
    <w:p>
      <w:r>
        <w:t>更多相关图书推荐：https://www.jiaokey.com</w:t>
      </w:r>
    </w:p>
    <w:p>
      <w:r>
        <w:t>（加拿大）Alias Wavefront公司编著；中青新世纪静影工作室翻译 其他作品：https://www.jiaokey.com/tag/（加拿大）Alias Wavefront公司编著；中青新世纪静影工作室翻译.html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 4.5完全手册  案例教程篇.html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