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程序控制篇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程序控制篇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本书出售、求购地址：https://www.jiaokey.com/book/detail/11200550.html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程序控制篇.html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