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程序设计重点综述与试题分析  中级程序员  第2版  补充资料</w:t>
      </w:r>
    </w:p>
    <w:p>
      <w:r>
        <w:rPr>
          <w:rFonts w:ascii="宋体" w:hAnsi="宋体" w:eastAsia="宋体"/>
          <w:sz w:val="24"/>
        </w:rPr>
        <w:t>编者钟珞，夏红霞，蒋少杰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程序设计重点综述与试题分析  中级程序员  第2版  补充资料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编者钟珞，夏红霞，蒋少杰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本书出售、求购地址：https://www.jiaokey.com/book/detail/11200527.html</w:t>
      </w:r>
    </w:p>
    <w:p>
      <w:r>
        <w:t>更多相关图书推荐：https://www.jiaokey.com</w:t>
      </w:r>
    </w:p>
    <w:p>
      <w:r>
        <w:t>编者钟珞，夏红霞，蒋少杰 其他作品：https://www.jiaokey.com/tag/编者钟珞，夏红霞，蒋少杰.html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关键词搜索：https://www.jiaokey.com/tag/程序设计重点综述与试题分析  中级程序员  第2版  补充资料.html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