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2000中文版实用问题解答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2000中文版实用问题解答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本书出售、求购地址：https://www.jiaokey.com/book/detail/11200526.html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2000中文版实用问题解答.html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