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书名：NS公司新型COP8单片机应用指南</w:t>
      </w:r>
    </w:p>
    <w:p>
      <w:r>
        <w:t>作者：美国国家半导体公司选编；复旦大学计算机科学系编译</w:t>
      </w:r>
    </w:p>
    <w:p>
      <w:r>
        <w:t>出版社：上海：复旦大学出版社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NS公司新型COP8单片机应用指南 评论地址：https://www.jiaokey.com/book/detail/11200523.html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