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书名：视频电脑广告软件应用指南</w:t>
      </w:r>
    </w:p>
    <w:p>
      <w:r>
        <w:t>作者：孟庆党等编著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总页数：256</w:t>
      </w:r>
    </w:p>
    <w:p>
      <w:r>
        <w:t>更多请访问教客网: www.jiaokey.com</w:t>
      </w:r>
    </w:p>
    <w:p>
      <w:r>
        <w:t>视频电脑广告软件应用指南 评论地址：https://www.jiaokey.com/book/detail/11200498.html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