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7.0应用与开发教程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本书出售、求购地址：https://www.jiaokey.com/book/detail/11200495.html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7.0应用与开发教程.html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