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6.0高级教程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本书出售、求购地址：https://www.jiaokey.com/book/detail/11200491.html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关键词搜索：https://www.jiaokey.com/tag/中文Visual Foxpro 6.0高级教程.html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