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书名：数字图像处理技巧</w:t>
      </w:r>
    </w:p>
    <w:p>
      <w:r>
        <w:t>作者：（澳）马克·盖勒（Mark Galer），（澳）莱斯·霍瓦特（Lse Horvat）著；司大宇译</w:t>
      </w:r>
    </w:p>
    <w:p>
      <w:r>
        <w:t>出版社：杭州：浙江摄影出版社</w:t>
      </w:r>
    </w:p>
    <w:p>
      <w:r>
        <w:t>出版日期：2002.07</w:t>
      </w:r>
    </w:p>
    <w:p>
      <w:r>
        <w:t>总页数：198</w:t>
      </w:r>
    </w:p>
    <w:p>
      <w:r>
        <w:t>更多请访问教客网: www.jiaokey.com</w:t>
      </w:r>
    </w:p>
    <w:p>
      <w:r>
        <w:t>数字图像处理技巧 评论地址：https://www.jiaokey.com/book/detail/11200431.html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