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Internet Information Server4.0使用大全</w:t>
      </w:r>
    </w:p>
    <w:p>
      <w:r>
        <w:rPr>
          <w:rFonts w:ascii="宋体" w:hAnsi="宋体" w:eastAsia="宋体"/>
          <w:sz w:val="24"/>
        </w:rPr>
        <w:t>（美）（L.布拉金斯基）Leonid Braginski，（美）（M.鲍威尔）Matthew Powell著；北京华中兴业科技发展有限责任公司译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Internet Information Server4.0使用大全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（美）（L.布拉金斯基）Leonid Braginski，（美）（M.鲍威尔）Matthew Powell著；北京华中兴业科技发展有限责任公司译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本书出售、求购地址：https://www.jiaokey.com/book/detail/11200428.html</w:t>
      </w:r>
    </w:p>
    <w:p>
      <w:r>
        <w:t>更多相关图书推荐：https://www.jiaokey.com</w:t>
      </w:r>
    </w:p>
    <w:p>
      <w:r>
        <w:t>（美）（L.布拉金斯基）Leonid Braginski，（美）（M.鲍威尔）Matthew Powell著；北京华中兴业科技发展有限责任公司译 其他作品：https://www.jiaokey.com/tag/（美）（L.布拉金斯基）Leonid Braginski，（美）（M.鲍威尔）Matthew Powell著；北京华中兴业科技发展有限责任公司译.html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关键词搜索：https://www.jiaokey.com/tag/Microsoft Internet Information Server4.0使用大全.html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