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2000驱动程序开发大全 第1卷 设计指南</w:t>
      </w:r>
    </w:p>
    <w:p>
      <w:r>
        <w:rPr>
          <w:rFonts w:ascii="宋体" w:hAnsi="宋体" w:eastAsia="宋体"/>
          <w:sz w:val="24"/>
        </w:rPr>
        <w:t>（美）MicrosoftCorporation著；冯博琴，朱丹军，薛涛等译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2000驱动程序开发大全 第1卷 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（美）MicrosoftCorporation著；冯博琴，朱丹军，薛涛等译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本书出售、求购地址：https://www.jiaokey.com/book/detail/11200423.html</w:t>
      </w:r>
    </w:p>
    <w:p>
      <w:r>
        <w:t>更多相关图书推荐：https://www.jiaokey.com</w:t>
      </w:r>
    </w:p>
    <w:p>
      <w:r>
        <w:t>（美）MicrosoftCorporation著；冯博琴，朱丹军，薛涛等译 其他作品：https://www.jiaokey.com/tag/（美）MicrosoftCorporation著；冯博琴，朱丹军，薛涛等译.html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2000驱动程序开发大全 第1卷 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