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书名：计算机实用软件教程·实践与设计篇</w:t>
      </w:r>
    </w:p>
    <w:p>
      <w:r>
        <w:t>作者：叶翔鹰，伍秀娟，曾海，曾文编著</w:t>
      </w:r>
    </w:p>
    <w:p>
      <w:r>
        <w:t>出版社：广州：中山大学出版社</w:t>
      </w:r>
    </w:p>
    <w:p>
      <w:r>
        <w:t>出版日期：2003.03</w:t>
      </w:r>
    </w:p>
    <w:p>
      <w:r>
        <w:t>总页数：210</w:t>
      </w:r>
    </w:p>
    <w:p>
      <w:r>
        <w:t>更多请访问教客网: www.jiaokey.com</w:t>
      </w:r>
    </w:p>
    <w:p>
      <w:r>
        <w:t>计算机实用软件教程·实践与设计篇 评论地址：https://www.jiaokey.com/book/detail/11200413.html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