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约里奥·库卡波罗  现代家具设计大师</w:t>
      </w:r>
    </w:p>
    <w:p>
      <w:r>
        <w:rPr>
          <w:rFonts w:ascii="宋体" w:hAnsi="宋体" w:eastAsia="宋体"/>
          <w:sz w:val="24"/>
        </w:rPr>
        <w:t>周浩明，方海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约里奥·库卡波罗  现代家具设计大师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周浩明，方海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本书出售、求购地址：https://www.jiaokey.com/book/detail/11200305.html</w:t>
      </w:r>
    </w:p>
    <w:p>
      <w:r>
        <w:t>更多相关图书推荐：https://www.jiaokey.com</w:t>
      </w:r>
    </w:p>
    <w:p>
      <w:r>
        <w:t>周浩明，方海 其他作品：https://www.jiaokey.com/tag/周浩明，方海.html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关键词搜索：https://www.jiaokey.com/tag/约里奥·库卡波罗  现代家具设计大师.html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