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书名：成本管理学习题集</w:t>
      </w:r>
    </w:p>
    <w:p>
      <w:r>
        <w:t>作者：曹德芳等主编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成本管理学习题集 评论地址：https://www.jiaokey.com/book/detail/11200265.html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