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书名：脑损伤医务劳动鉴定</w:t>
      </w:r>
    </w:p>
    <w:p>
      <w:r>
        <w:t>作者：（苏）波果列坡夫（Н.К.Воголепв），（苏）阿尔巴特斯卡娅（Ю.Д.Арбатская）著；赵亚忠译</w:t>
      </w:r>
    </w:p>
    <w:p>
      <w:r>
        <w:t>出版社：北京：人民卫生出版社</w:t>
      </w:r>
    </w:p>
    <w:p>
      <w:r>
        <w:t>出版日期：1959.12</w:t>
      </w:r>
    </w:p>
    <w:p>
      <w:r>
        <w:t>总页数：83</w:t>
      </w:r>
    </w:p>
    <w:p>
      <w:r>
        <w:t>更多请访问教客网: www.jiaokey.com</w:t>
      </w:r>
    </w:p>
    <w:p>
      <w:r>
        <w:t>脑损伤医务劳动鉴定 评论地址：https://www.jiaokey.com/book/detail/11200233.html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