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书名：消化生理学</w:t>
      </w:r>
    </w:p>
    <w:p>
      <w:r>
        <w:t>作者：（美）约瑟华，I.巴兹勒，温克勒，G.威葆格，J.威廉·依菜等著；刘文君译</w:t>
      </w:r>
    </w:p>
    <w:p>
      <w:r>
        <w:t>出版社：北京：高等教育出版社</w:t>
      </w:r>
    </w:p>
    <w:p>
      <w:r>
        <w:t>出版日期：1959.12</w:t>
      </w:r>
    </w:p>
    <w:p>
      <w:r>
        <w:t>总页数：165</w:t>
      </w:r>
    </w:p>
    <w:p>
      <w:r>
        <w:t>更多请访问教客网: www.jiaokey.com</w:t>
      </w:r>
    </w:p>
    <w:p>
      <w:r>
        <w:t>消化生理学 评论地址：https://www.jiaokey.com/book/detail/11200225.html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