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书名：转移因子在临床上的应用</w:t>
      </w:r>
    </w:p>
    <w:p>
      <w:r>
        <w:t>作者：李在连编著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转移因子在临床上的应用 评论地址：https://www.jiaokey.com/book/detail/11200215.html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