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书名：静安慈幼心书</w:t>
      </w:r>
    </w:p>
    <w:p>
      <w:r>
        <w:t>作者：王静安，萧正安，郁文骏，余定国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静安慈幼心书 评论地址：https://www.jiaokey.com/book/detail/11200210.html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