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书名：主要心理学家的思想</w:t>
      </w:r>
    </w:p>
    <w:p>
      <w:r>
        <w:t>作者：（美）塞缪尔·史密斯著；陆士杰，王骧业，卢惠民等译</w:t>
      </w:r>
    </w:p>
    <w:p>
      <w:r>
        <w:t>出版社：</w:t>
      </w:r>
    </w:p>
    <w:p>
      <w:r>
        <w:t>出版日期：1985.04</w:t>
      </w:r>
    </w:p>
    <w:p>
      <w:r>
        <w:t>总页数：334</w:t>
      </w:r>
    </w:p>
    <w:p>
      <w:r>
        <w:t>更多请访问教客网: www.jiaokey.com</w:t>
      </w:r>
    </w:p>
    <w:p>
      <w:r>
        <w:t>主要心理学家的思想 评论地址：https://www.jiaokey.com/book/detail/11200209.html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