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外科学讲义  第1部分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外科学讲义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本书出售、求购地址：https://www.jiaokey.com/book/detail/11200200.html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关键词搜索：https://www.jiaokey.com/tag/外科学讲义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