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书名：蝇类及其防治</w:t>
      </w:r>
    </w:p>
    <w:p>
      <w:r>
        <w:t>作者：范滋德，倪涛</w:t>
      </w:r>
    </w:p>
    <w:p>
      <w:r>
        <w:t>出版社：1982.05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蝇类及其防治 评论地址：https://www.jiaokey.com/book/detail/11200186.html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