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书名：大脑皮层与机体感受机能</w:t>
      </w:r>
    </w:p>
    <w:p>
      <w:r>
        <w:t>作者：（苏）普索尼克（А.Т.Пшоник）著；王洛白，张炳禾译</w:t>
      </w:r>
    </w:p>
    <w:p>
      <w:r>
        <w:t>出版社：北京：人民卫生出版社</w:t>
      </w:r>
    </w:p>
    <w:p>
      <w:r>
        <w:t>出版日期：1956.04</w:t>
      </w:r>
    </w:p>
    <w:p>
      <w:r>
        <w:t>总页数：330</w:t>
      </w:r>
    </w:p>
    <w:p>
      <w:r>
        <w:t>更多请访问教客网: www.jiaokey.com</w:t>
      </w:r>
    </w:p>
    <w:p>
      <w:r>
        <w:t>大脑皮层与机体感受机能 评论地址：https://www.jiaokey.com/book/detail/11200158.html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