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抗大精神在湘江之滨-回忆解放军长沙政治学校</w:t>
      </w:r>
    </w:p>
    <w:p>
      <w:r>
        <w:rPr>
          <w:rFonts w:ascii="宋体" w:hAnsi="宋体" w:eastAsia="宋体"/>
          <w:sz w:val="24"/>
        </w:rPr>
        <w:t>王任平，张名剔主编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抗大精神在湘江之滨-回忆解放军长沙政治学校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王任平，张名剔主编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本书出售、求购地址：https://www.jiaokey.com/book/detail/11200093.html</w:t>
      </w:r>
    </w:p>
    <w:p>
      <w:r>
        <w:t>更多相关图书推荐：https://www.jiaokey.com</w:t>
      </w:r>
    </w:p>
    <w:p>
      <w:r>
        <w:t>王任平，张名剔主编 其他作品：https://www.jiaokey.com/tag/王任平，张名剔主编.html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关键词搜索：https://www.jiaokey.com/tag/抗大精神在湘江之滨-回忆解放军长沙政治学校.html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