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书名：大理古佚书钞</w:t>
      </w:r>
    </w:p>
    <w:p>
      <w:r>
        <w:t>作者：大理州文联编</w:t>
      </w:r>
    </w:p>
    <w:p>
      <w:r>
        <w:t>出版社：昆明:云南人民出版社,2002.01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大理古佚书钞 评论地址：https://www.jiaokey.com/book/detail/11200071.html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