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“三个代表”与小康社会</w:t>
      </w:r>
    </w:p>
    <w:p>
      <w:r>
        <w:rPr>
          <w:rFonts w:ascii="宋体" w:hAnsi="宋体" w:eastAsia="宋体"/>
          <w:sz w:val="24"/>
        </w:rPr>
        <w:t>刘秉义，郭志民，唐闻斌主编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“三个代表”与小康社会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刘秉义，郭志民，唐闻斌主编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本书出售、求购地址：https://www.jiaokey.com/book/detail/11200064.html</w:t>
      </w:r>
    </w:p>
    <w:p>
      <w:r>
        <w:t>更多相关图书推荐：https://www.jiaokey.com</w:t>
      </w:r>
    </w:p>
    <w:p>
      <w:r>
        <w:t>刘秉义，郭志民，唐闻斌主编 其他作品：https://www.jiaokey.com/tag/刘秉义，郭志民，唐闻斌主编.html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关键词搜索：https://www.jiaokey.com/tag/“三个代表”与小康社会.html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