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爱吾庐文钞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爱吾庐文钞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本书出售、求购地址：https://www.jiaokey.com/book/detail/11200048.html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关键词搜索：https://www.jiaokey.com/tag/爱吾庐文钞.html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