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书名：微波带状线设计参考资料</w:t>
      </w:r>
    </w:p>
    <w:p>
      <w:r>
        <w:t>作者：李知新编</w:t>
      </w:r>
    </w:p>
    <w:p>
      <w:r>
        <w:t>出版社：电子动态编辑部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微波带状线设计参考资料 评论地址：https://www.jiaokey.com/book/detail/11199949.html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