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地球物理勘探法  适用于石油地质及煤田地质专业  上</w:t>
      </w:r>
    </w:p>
    <w:p>
      <w:r>
        <w:t>作者：北京地质学院石油物探教研室编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总页数：300</w:t>
      </w:r>
    </w:p>
    <w:p>
      <w:r>
        <w:t>更多请访问教客网: www.jiaokey.com</w:t>
      </w:r>
    </w:p>
    <w:p>
      <w:r>
        <w:t>高等学校教材试用本  地球物理勘探法  适用于石油地质及煤田地质专业  上 评论地址：https://www.jiaokey.com/book/detail/11199948.html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