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书名：160-Ⅰ-1  数字电影经纬仪说明书  电子学系统</w:t>
      </w:r>
    </w:p>
    <w:p>
      <w:r>
        <w:t>作者：中国科学院光电技术研究所，长春光机所编写组</w:t>
      </w:r>
    </w:p>
    <w:p>
      <w:r>
        <w:t>出版社：</w:t>
      </w:r>
    </w:p>
    <w:p>
      <w:r>
        <w:t>出版日期：1977.12</w:t>
      </w:r>
    </w:p>
    <w:p>
      <w:r>
        <w:t>总页数：209</w:t>
      </w:r>
    </w:p>
    <w:p>
      <w:r>
        <w:t>更多请访问教客网: www.jiaokey.com</w:t>
      </w:r>
    </w:p>
    <w:p>
      <w:r>
        <w:t>160-Ⅰ-1  数字电影经纬仪说明书  电子学系统 评论地址：https://www.jiaokey.com/book/detail/11199938.html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