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摄影研究  2  台港及海外中文报刊资料专辑  1987</w:t>
      </w:r>
    </w:p>
    <w:p>
      <w:r>
        <w:rPr>
          <w:rFonts w:ascii="宋体" w:hAnsi="宋体" w:eastAsia="宋体"/>
          <w:sz w:val="24"/>
        </w:rPr>
        <w:t>季啸风，李文博主编；姜赠璜选编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摄影研究  2  台港及海外中文报刊资料专辑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季啸风，李文博主编；姜赠璜选编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本书出售、求购地址：https://www.jiaokey.com/book/detail/11199935.html</w:t>
      </w:r>
    </w:p>
    <w:p>
      <w:r>
        <w:t>更多相关图书推荐：https://www.jiaokey.com</w:t>
      </w:r>
    </w:p>
    <w:p>
      <w:r>
        <w:t>季啸风，李文博主编；姜赠璜选编 其他作品：https://www.jiaokey.com/tag/季啸风，李文博主编；姜赠璜选编.html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关键词搜索：https://www.jiaokey.com/tag/摄影研究  2  台港及海外中文报刊资料专辑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