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3  台港及海外中文报刊资料专辑  1987  访美国加州大学出版社  美国学术行政制度  访问·观察·思考  6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3  台港及海外中文报刊资料专辑  1987  访美国加州大学出版社  美国学术行政制度  访问·观察·思考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本书出售、求购地址：https://www.jiaokey.com/book/detail/11199932.html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3  台港及海外中文报刊资料专辑  1987  访美国加州大学出版社  美国学术行政制度  访问·观察·思考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