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5  台港及海外中文报刊资料专辑  1987  出版界的杂志年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5  台港及海外中文报刊资料专辑  1987  出版界的杂志年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本书出售、求购地址：https://www.jiaokey.com/book/detail/11199930.html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5  台港及海外中文报刊资料专辑  1987  出版界的杂志年.html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