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1  台港及海外中文报刊资料专辑  1987  当代伪书问题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1  台港及海外中文报刊资料专辑  1987  当代伪书问题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本书出售、求购地址：https://www.jiaokey.com/book/detail/11199925.html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1  台港及海外中文报刊资料专辑  1987  当代伪书问题.html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