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出版工作与书评  1  台港及海外中文报刊资料专辑  1987  加强编译功能·提升文化水准</w:t>
      </w:r>
    </w:p>
    <w:p>
      <w:r>
        <w:rPr>
          <w:rFonts w:ascii="宋体" w:hAnsi="宋体" w:eastAsia="宋体"/>
          <w:sz w:val="24"/>
        </w:rPr>
        <w:t>季啸风，李文博主编；署齐鸣选编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出版工作与书评  1  台港及海外中文报刊资料专辑  1987  加强编译功能·提升文化水准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季啸风，李文博主编；署齐鸣选编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本书出售、求购地址：https://www.jiaokey.com/book/detail/11199924.html</w:t>
      </w:r>
    </w:p>
    <w:p>
      <w:r>
        <w:t>更多相关图书推荐：https://www.jiaokey.com</w:t>
      </w:r>
    </w:p>
    <w:p>
      <w:r>
        <w:t>季啸风，李文博主编；署齐鸣选编 其他作品：https://www.jiaokey.com/tag/季啸风，李文博主编；署齐鸣选编.html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关键词搜索：https://www.jiaokey.com/tag/出版工作与书评  1  台港及海外中文报刊资料专辑  1987  加强编译功能·提升文化水准.html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