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巴金：新世纪的阐释  巴金国际学术研讨会论文集</w:t>
      </w:r>
    </w:p>
    <w:p>
      <w:r>
        <w:rPr>
          <w:rFonts w:ascii="宋体" w:hAnsi="宋体" w:eastAsia="宋体"/>
          <w:sz w:val="24"/>
        </w:rPr>
        <w:t>陈思和，辜也平主编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9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巴金：新世纪的阐释  巴金国际学术研讨会论文集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陈思和，辜也平主编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巴金(学科: 人物研究) 巴金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本书出售、求购地址：https://www.jiaokey.com/book/detail/11199870.html</w:t>
      </w:r>
    </w:p>
    <w:p>
      <w:r>
        <w:t>更多相关图书推荐：https://www.jiaokey.com</w:t>
      </w:r>
    </w:p>
    <w:p>
      <w:r>
        <w:t>陈思和，辜也平主编 其他作品：https://www.jiaokey.com/tag/陈思和，辜也平主编.html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关键词搜索：https://www.jiaokey.com/tag/巴金(学科: 人物研究)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