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书名：妈妈宝宝营养美食锦囊</w:t>
      </w:r>
    </w:p>
    <w:p>
      <w:r>
        <w:t>作者：张瑞娟，易建华主编</w:t>
      </w:r>
    </w:p>
    <w:p>
      <w:r>
        <w:t>出版社：北京：中国人口出版社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妈妈宝宝营养美食锦囊 评论地址：https://www.jiaokey.com/book/detail/11199869.html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